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22849" w:rsidRPr="009D7082" w:rsidRDefault="00000000">
      <w:pPr>
        <w:pStyle w:val="Kop1"/>
        <w:rPr>
          <w:lang w:val="nl-NL"/>
        </w:rPr>
      </w:pPr>
      <w:r w:rsidRPr="009D7082">
        <w:rPr>
          <w:lang w:val="nl-NL"/>
        </w:rPr>
        <w:t>Aanmeldformulier GGZ jeugd</w:t>
      </w:r>
    </w:p>
    <w:p w:rsidR="00D22849" w:rsidRPr="009D7082" w:rsidRDefault="00000000">
      <w:pPr>
        <w:rPr>
          <w:lang w:val="nl-NL"/>
        </w:rPr>
      </w:pPr>
      <w:r w:rsidRPr="009D7082">
        <w:rPr>
          <w:lang w:val="nl-NL"/>
        </w:rPr>
        <w:t>Welkom bij de aanmeldvragenlijst voor ouders en/of verzorgers in Vlaardingen, Schiedam en Maassluis.</w:t>
      </w:r>
      <w:r w:rsidRPr="009D7082">
        <w:rPr>
          <w:lang w:val="nl-NL"/>
        </w:rPr>
        <w:br/>
      </w:r>
      <w:r w:rsidRPr="009D7082">
        <w:rPr>
          <w:lang w:val="nl-NL"/>
        </w:rPr>
        <w:br/>
        <w:t>Door de vragenlijst in te vullen, eventueel met uw kind, kan er een Mentorplus-traject worden opgestart. Mail de ingevulde vragenlijst naar praktijk@mentorplus.nl. We zullen de aanmelding dan verwerken.</w:t>
      </w:r>
      <w:r w:rsidRPr="009D7082">
        <w:rPr>
          <w:lang w:val="nl-NL"/>
        </w:rPr>
        <w:br/>
      </w:r>
      <w:r w:rsidRPr="009D7082">
        <w:rPr>
          <w:lang w:val="nl-NL"/>
        </w:rPr>
        <w:br/>
        <w:t>Uiteraard worden de aangeleverde gegevens conform onze beroepscode (NIP) vertrouwelijk behandeld. Zij liggen uitsluitend ter inzage voor de behandelaren en coördinatoren binnen Mentorplus en zullen niet, mits daar toestemming door het kind en/of ouder(s)/verzorgers voor wordt gegeven, met derden worden gedeeld.</w:t>
      </w:r>
      <w:r w:rsidRPr="009D7082">
        <w:rPr>
          <w:lang w:val="nl-NL"/>
        </w:rPr>
        <w:br/>
      </w:r>
    </w:p>
    <w:p w:rsidR="00D22849" w:rsidRPr="009D7082" w:rsidRDefault="00000000">
      <w:pPr>
        <w:pStyle w:val="Kop2"/>
        <w:rPr>
          <w:lang w:val="nl-NL"/>
        </w:rPr>
      </w:pPr>
      <w:r w:rsidRPr="009D7082">
        <w:rPr>
          <w:lang w:val="nl-NL"/>
        </w:rPr>
        <w:t>Persoonlijke gegevens jeugdige</w:t>
      </w:r>
    </w:p>
    <w:p w:rsidR="00D22849" w:rsidRPr="009D7082" w:rsidRDefault="00000000">
      <w:pPr>
        <w:rPr>
          <w:lang w:val="nl-NL"/>
        </w:rPr>
      </w:pPr>
      <w:r w:rsidRPr="009D7082">
        <w:rPr>
          <w:lang w:val="nl-NL"/>
        </w:rPr>
        <w:t>Voornaam:</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Achternaam:</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Geboortedatum:</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Wat is jouw culturele achtergrond:</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In hoeverre bemachtig je de Nederlandse taal?:</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Straatnaam:</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Huisnummer:</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lastRenderedPageBreak/>
        <w:t>Postcode:</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Woonplaats:</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Mobiele nummer:</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E-mail adres:</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School:</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Klas / Groep:</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Niveau:</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BSN nummer :</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Huisarts:</w:t>
      </w:r>
    </w:p>
    <w:p w:rsidR="00D22849" w:rsidRPr="009D7082" w:rsidRDefault="00000000">
      <w:pPr>
        <w:rPr>
          <w:lang w:val="nl-NL"/>
        </w:rPr>
      </w:pPr>
      <w:r w:rsidRPr="009D7082">
        <w:rPr>
          <w:lang w:val="nl-NL"/>
        </w:rPr>
        <w:t>______________________________________________</w:t>
      </w:r>
    </w:p>
    <w:p w:rsidR="00D22849" w:rsidRPr="009D7082" w:rsidRDefault="00000000">
      <w:pPr>
        <w:pStyle w:val="Kop2"/>
        <w:rPr>
          <w:lang w:val="nl-NL"/>
        </w:rPr>
      </w:pPr>
      <w:r w:rsidRPr="009D7082">
        <w:rPr>
          <w:lang w:val="nl-NL"/>
        </w:rPr>
        <w:t>Gegevens gezaghebbende ouder(s) of verzorger(s)</w:t>
      </w:r>
    </w:p>
    <w:p w:rsidR="00D22849" w:rsidRPr="009D7082" w:rsidRDefault="00000000">
      <w:pPr>
        <w:rPr>
          <w:lang w:val="nl-NL"/>
        </w:rPr>
      </w:pPr>
      <w:r w:rsidRPr="009D7082">
        <w:rPr>
          <w:lang w:val="nl-NL"/>
        </w:rPr>
        <w:t>Wat zijn de namen van de gezaghebbende ouder(s) of verzorger(s)?:</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Op welke telefoonnummer(s) zijn de ouder(s) of verzorger(s) bereikbaar?:</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Op welke e-mailadres(sen) zijn de ouder(s) of verzorger(s) bereikbaar?:</w:t>
      </w:r>
    </w:p>
    <w:p w:rsidR="00D22849" w:rsidRPr="009D7082" w:rsidRDefault="00000000">
      <w:pPr>
        <w:rPr>
          <w:lang w:val="nl-NL"/>
        </w:rPr>
      </w:pPr>
      <w:r w:rsidRPr="009D7082">
        <w:rPr>
          <w:lang w:val="nl-NL"/>
        </w:rPr>
        <w:lastRenderedPageBreak/>
        <w:t>______________________________________________</w:t>
      </w:r>
    </w:p>
    <w:p w:rsidR="00D22849" w:rsidRPr="009D7082" w:rsidRDefault="00000000">
      <w:pPr>
        <w:rPr>
          <w:lang w:val="nl-NL"/>
        </w:rPr>
      </w:pPr>
      <w:r w:rsidRPr="009D7082">
        <w:rPr>
          <w:lang w:val="nl-NL"/>
        </w:rPr>
        <w:t>Op welke manier is het gezag geregeld van de ouder(s) of verzorger(s):</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Wat is de culturele achtergrond van de ouder(s):</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In hoeverre bemachtigen de ouder(s) de Nederlandse taal?:</w:t>
      </w:r>
    </w:p>
    <w:p w:rsidR="00D22849" w:rsidRPr="009D7082" w:rsidRDefault="00000000">
      <w:pPr>
        <w:rPr>
          <w:lang w:val="nl-NL"/>
        </w:rPr>
      </w:pPr>
      <w:r w:rsidRPr="009D7082">
        <w:rPr>
          <w:lang w:val="nl-NL"/>
        </w:rPr>
        <w:t>______________________________________________</w:t>
      </w:r>
    </w:p>
    <w:p w:rsidR="00D22849" w:rsidRPr="009D7082" w:rsidRDefault="00000000">
      <w:pPr>
        <w:pStyle w:val="Kop2"/>
        <w:rPr>
          <w:lang w:val="nl-NL"/>
        </w:rPr>
      </w:pPr>
      <w:r w:rsidRPr="009D7082">
        <w:rPr>
          <w:lang w:val="nl-NL"/>
        </w:rPr>
        <w:t>Probleemomschrijving, achtergrond en hulpvraag</w:t>
      </w:r>
    </w:p>
    <w:p w:rsidR="00D22849" w:rsidRPr="009D7082" w:rsidRDefault="00000000">
      <w:pPr>
        <w:rPr>
          <w:lang w:val="nl-NL"/>
        </w:rPr>
      </w:pPr>
      <w:r w:rsidRPr="009D7082">
        <w:rPr>
          <w:lang w:val="nl-NL"/>
        </w:rPr>
        <w:t>Wat is de reden (probleemomschrijving - klachten) van aanmelding?:</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Is er al eerder hulp gezocht? Zo ja, bij wie en met welk resultaat? *</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Is het bekend of de jeugdige suïcidaal is of aan zelfbeschadiging doet? Zo ja, beschrijf het risico. *</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Wat hoopt de jeugdige bij Mentorplus te bereiken? *</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Hoe wordt de motivatie van de jeugdige voor een aanmelding ingeschat? *</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Zijn er tips vanuit de jeugdige zelf en/of ouder(s)/verzorger(s) hoe wij de jeugdige op zijn of haar gemak kunnen stellen tijdens de intake en het verdere traject?</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Is er verder nog informatie die van belang wordt geacht? *</w:t>
      </w:r>
    </w:p>
    <w:p w:rsidR="00D22849" w:rsidRPr="009D7082" w:rsidRDefault="00000000">
      <w:pPr>
        <w:rPr>
          <w:lang w:val="nl-NL"/>
        </w:rPr>
      </w:pPr>
      <w:r w:rsidRPr="009D7082">
        <w:rPr>
          <w:lang w:val="nl-NL"/>
        </w:rPr>
        <w:t>______________________________________________</w:t>
      </w:r>
    </w:p>
    <w:p w:rsidR="00D22849" w:rsidRPr="009D7082" w:rsidRDefault="00000000">
      <w:pPr>
        <w:pStyle w:val="Kop2"/>
        <w:rPr>
          <w:lang w:val="nl-NL"/>
        </w:rPr>
      </w:pPr>
      <w:r w:rsidRPr="009D7082">
        <w:rPr>
          <w:lang w:val="nl-NL"/>
        </w:rPr>
        <w:lastRenderedPageBreak/>
        <w:t>Hybride behandeling</w:t>
      </w:r>
    </w:p>
    <w:p w:rsidR="00D22849" w:rsidRPr="009D7082" w:rsidRDefault="00000000">
      <w:pPr>
        <w:rPr>
          <w:lang w:val="nl-NL"/>
        </w:rPr>
      </w:pPr>
      <w:r w:rsidRPr="009D7082">
        <w:rPr>
          <w:lang w:val="nl-NL"/>
        </w:rPr>
        <w:t>Zou de jeugdige ervoor openstaan dat bijeenkomsten soms online (via beeldbellen) plaatsvinden? *</w:t>
      </w:r>
      <w:r w:rsidRPr="009D7082">
        <w:rPr>
          <w:lang w:val="nl-NL"/>
        </w:rPr>
        <w:br/>
        <w:t>Ja ☐    Nee ☐    Misschien ☐</w:t>
      </w:r>
    </w:p>
    <w:p w:rsidR="00D22849" w:rsidRPr="009D7082" w:rsidRDefault="00000000">
      <w:pPr>
        <w:pStyle w:val="Kop2"/>
        <w:rPr>
          <w:lang w:val="nl-NL"/>
        </w:rPr>
      </w:pPr>
      <w:r w:rsidRPr="009D7082">
        <w:rPr>
          <w:lang w:val="nl-NL"/>
        </w:rPr>
        <w:t>Toestemmingen</w:t>
      </w:r>
    </w:p>
    <w:p w:rsidR="00D22849" w:rsidRPr="009D7082" w:rsidRDefault="00000000">
      <w:pPr>
        <w:rPr>
          <w:lang w:val="nl-NL"/>
        </w:rPr>
      </w:pPr>
      <w:r w:rsidRPr="009D7082">
        <w:rPr>
          <w:lang w:val="nl-NL"/>
        </w:rPr>
        <w:t>Gaat de jeugdige en, indien de jeugdige jonger is dan 16 jaar, beide ouder(s) of verzorger(s) van de jeugdige akkoord met het verstrekken van de aangeleverde gegevens in deze vragenlijst aan Mentorplus? *</w:t>
      </w:r>
      <w:r w:rsidRPr="009D7082">
        <w:rPr>
          <w:lang w:val="nl-NL"/>
        </w:rPr>
        <w:br/>
        <w:t>Ja, zij gaan hiermee akkoord. ☐    Nee, zij gaan hiermee niet akkoord. ☐</w:t>
      </w:r>
    </w:p>
    <w:p w:rsidR="00D22849" w:rsidRPr="009D7082" w:rsidRDefault="00000000">
      <w:pPr>
        <w:rPr>
          <w:lang w:val="nl-NL"/>
        </w:rPr>
      </w:pPr>
      <w:r w:rsidRPr="009D7082">
        <w:rPr>
          <w:lang w:val="nl-NL"/>
        </w:rPr>
        <w:t>Naam akkoordgevende jeugdige *</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Naam akkoordgevende ouder(s)/verzorger(s) (indien van toepassing) *</w:t>
      </w:r>
    </w:p>
    <w:p w:rsidR="00D22849" w:rsidRPr="009D7082" w:rsidRDefault="00000000">
      <w:pPr>
        <w:rPr>
          <w:lang w:val="nl-NL"/>
        </w:rPr>
      </w:pPr>
      <w:r w:rsidRPr="009D7082">
        <w:rPr>
          <w:lang w:val="nl-NL"/>
        </w:rPr>
        <w:t>______________________________________________</w:t>
      </w:r>
    </w:p>
    <w:p w:rsidR="00D22849" w:rsidRPr="009D7082" w:rsidRDefault="00000000">
      <w:pPr>
        <w:rPr>
          <w:lang w:val="nl-NL"/>
        </w:rPr>
      </w:pPr>
      <w:r w:rsidRPr="009D7082">
        <w:rPr>
          <w:lang w:val="nl-NL"/>
        </w:rPr>
        <w:t>Datum van akkoord *</w:t>
      </w:r>
    </w:p>
    <w:p w:rsidR="00D22849" w:rsidRPr="009D7082" w:rsidRDefault="00000000">
      <w:pPr>
        <w:rPr>
          <w:lang w:val="nl-NL"/>
        </w:rPr>
      </w:pPr>
      <w:r w:rsidRPr="009D7082">
        <w:rPr>
          <w:lang w:val="nl-NL"/>
        </w:rPr>
        <w:t>______________________________________________</w:t>
      </w:r>
    </w:p>
    <w:p w:rsidR="00D22849" w:rsidRDefault="00000000">
      <w:r w:rsidRPr="009D7082">
        <w:rPr>
          <w:lang w:val="nl-NL"/>
        </w:rPr>
        <w:t xml:space="preserve">Controleer voor het versturen of je alles correct hebt ingevuld. </w:t>
      </w:r>
      <w:r>
        <w:t>Je kunt ingediende informatie niet zelf meer aanpassen.</w:t>
      </w:r>
    </w:p>
    <w:sectPr w:rsidR="00D2284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1664" w:rsidRDefault="009E1664" w:rsidP="009D7082">
      <w:pPr>
        <w:spacing w:after="0" w:line="240" w:lineRule="auto"/>
      </w:pPr>
      <w:r>
        <w:separator/>
      </w:r>
    </w:p>
  </w:endnote>
  <w:endnote w:type="continuationSeparator" w:id="0">
    <w:p w:rsidR="009E1664" w:rsidRDefault="009E1664" w:rsidP="009D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1664" w:rsidRDefault="009E1664" w:rsidP="009D7082">
      <w:pPr>
        <w:spacing w:after="0" w:line="240" w:lineRule="auto"/>
      </w:pPr>
      <w:r>
        <w:separator/>
      </w:r>
    </w:p>
  </w:footnote>
  <w:footnote w:type="continuationSeparator" w:id="0">
    <w:p w:rsidR="009E1664" w:rsidRDefault="009E1664" w:rsidP="009D7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D7082" w:rsidRDefault="009D7082">
    <w:pPr>
      <w:pStyle w:val="Koptekst"/>
    </w:pPr>
    <w:r>
      <w:t xml:space="preserve">                                                       </w:t>
    </w:r>
    <w:r>
      <w:rPr>
        <w:noProof/>
      </w:rPr>
      <w:drawing>
        <wp:inline distT="0" distB="0" distL="0" distR="0">
          <wp:extent cx="1767655" cy="1031132"/>
          <wp:effectExtent l="0" t="0" r="0" b="0"/>
          <wp:docPr id="8682728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72832" name="Afbeelding 868272832"/>
                  <pic:cNvPicPr/>
                </pic:nvPicPr>
                <pic:blipFill>
                  <a:blip r:embed="rId1"/>
                  <a:stretch>
                    <a:fillRect/>
                  </a:stretch>
                </pic:blipFill>
                <pic:spPr>
                  <a:xfrm>
                    <a:off x="0" y="0"/>
                    <a:ext cx="1815136" cy="1058829"/>
                  </a:xfrm>
                  <a:prstGeom prst="rect">
                    <a:avLst/>
                  </a:prstGeom>
                </pic:spPr>
              </pic:pic>
            </a:graphicData>
          </a:graphic>
        </wp:inline>
      </w:drawing>
    </w:r>
  </w:p>
  <w:p w:rsidR="009D7082" w:rsidRDefault="009D70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88539319">
    <w:abstractNumId w:val="8"/>
  </w:num>
  <w:num w:numId="2" w16cid:durableId="199634389">
    <w:abstractNumId w:val="6"/>
  </w:num>
  <w:num w:numId="3" w16cid:durableId="1220945722">
    <w:abstractNumId w:val="5"/>
  </w:num>
  <w:num w:numId="4" w16cid:durableId="468286050">
    <w:abstractNumId w:val="4"/>
  </w:num>
  <w:num w:numId="5" w16cid:durableId="1827623013">
    <w:abstractNumId w:val="7"/>
  </w:num>
  <w:num w:numId="6" w16cid:durableId="1295481329">
    <w:abstractNumId w:val="3"/>
  </w:num>
  <w:num w:numId="7" w16cid:durableId="1679507024">
    <w:abstractNumId w:val="2"/>
  </w:num>
  <w:num w:numId="8" w16cid:durableId="1207451017">
    <w:abstractNumId w:val="1"/>
  </w:num>
  <w:num w:numId="9" w16cid:durableId="98212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7400"/>
    <w:rsid w:val="00326F90"/>
    <w:rsid w:val="009D7082"/>
    <w:rsid w:val="009E1664"/>
    <w:rsid w:val="00AA1D8D"/>
    <w:rsid w:val="00B47730"/>
    <w:rsid w:val="00CB0664"/>
    <w:rsid w:val="00D228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C4337"/>
  <w14:defaultImageDpi w14:val="300"/>
  <w15:docId w15:val="{C3690074-C0D3-8941-A7B7-F60F3DC0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642</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Maarten Baks</cp:lastModifiedBy>
  <cp:revision>2</cp:revision>
  <dcterms:created xsi:type="dcterms:W3CDTF">2025-12-30T11:31:00Z</dcterms:created>
  <dcterms:modified xsi:type="dcterms:W3CDTF">2025-12-30T11:31:00Z</dcterms:modified>
  <cp:category/>
</cp:coreProperties>
</file>